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CB38" w14:textId="77777777" w:rsidR="00997044" w:rsidRDefault="00997044" w:rsidP="00B75C99">
      <w:pPr>
        <w:pStyle w:val="Titel"/>
        <w:pBdr>
          <w:bottom w:val="none" w:sz="0" w:space="0" w:color="auto"/>
        </w:pBdr>
        <w:rPr>
          <w:rFonts w:ascii="Aptos" w:hAnsi="Aptos"/>
          <w:b/>
          <w:bCs/>
          <w:color w:val="auto"/>
          <w:sz w:val="32"/>
          <w:szCs w:val="32"/>
          <w:lang w:val="da-DK"/>
        </w:rPr>
      </w:pPr>
    </w:p>
    <w:p w14:paraId="7F623590" w14:textId="37C2C9CC" w:rsidR="009B2301" w:rsidRPr="009234E9" w:rsidRDefault="006335FC" w:rsidP="00237695">
      <w:pPr>
        <w:pStyle w:val="Titel"/>
        <w:pBdr>
          <w:bottom w:val="none" w:sz="0" w:space="0" w:color="auto"/>
        </w:pBdr>
        <w:jc w:val="center"/>
        <w:rPr>
          <w:rFonts w:ascii="Aptos" w:hAnsi="Aptos"/>
          <w:b/>
          <w:bCs/>
          <w:color w:val="auto"/>
          <w:sz w:val="32"/>
          <w:szCs w:val="32"/>
          <w:lang w:val="da-DK"/>
        </w:rPr>
      </w:pPr>
      <w:r w:rsidRPr="009234E9">
        <w:rPr>
          <w:rFonts w:ascii="Aptos" w:hAnsi="Aptos"/>
          <w:b/>
          <w:bCs/>
          <w:color w:val="auto"/>
          <w:sz w:val="32"/>
          <w:szCs w:val="32"/>
          <w:lang w:val="da-DK"/>
        </w:rPr>
        <w:t>Indstilling</w:t>
      </w:r>
      <w:r w:rsidR="002334E9">
        <w:rPr>
          <w:rFonts w:ascii="Aptos" w:hAnsi="Aptos"/>
          <w:b/>
          <w:bCs/>
          <w:color w:val="auto"/>
          <w:sz w:val="32"/>
          <w:szCs w:val="32"/>
          <w:lang w:val="da-DK"/>
        </w:rPr>
        <w:t>sskema</w:t>
      </w:r>
      <w:r w:rsidRPr="009234E9">
        <w:rPr>
          <w:rFonts w:ascii="Aptos" w:hAnsi="Aptos"/>
          <w:b/>
          <w:bCs/>
          <w:color w:val="auto"/>
          <w:sz w:val="32"/>
          <w:szCs w:val="32"/>
          <w:lang w:val="da-DK"/>
        </w:rPr>
        <w:t xml:space="preserve"> til Byplanprisen 2025</w:t>
      </w:r>
    </w:p>
    <w:p w14:paraId="75ADD13E" w14:textId="3D71045F" w:rsidR="009B2301" w:rsidRPr="00351C51" w:rsidRDefault="006335FC" w:rsidP="00F666BD">
      <w:pPr>
        <w:rPr>
          <w:rFonts w:ascii="Aptos" w:hAnsi="Aptos"/>
          <w:lang w:val="da-DK"/>
        </w:rPr>
      </w:pPr>
      <w:r w:rsidRPr="00351C51">
        <w:rPr>
          <w:rFonts w:ascii="Aptos" w:hAnsi="Aptos"/>
          <w:lang w:val="da-DK"/>
        </w:rPr>
        <w:t>Tak fordi du indstille</w:t>
      </w:r>
      <w:r w:rsidR="001870DA" w:rsidRPr="00351C51">
        <w:rPr>
          <w:rFonts w:ascii="Aptos" w:hAnsi="Aptos"/>
          <w:lang w:val="da-DK"/>
        </w:rPr>
        <w:t>r</w:t>
      </w:r>
      <w:r w:rsidRPr="00351C51">
        <w:rPr>
          <w:rFonts w:ascii="Aptos" w:hAnsi="Aptos"/>
          <w:lang w:val="da-DK"/>
        </w:rPr>
        <w:t xml:space="preserve"> et projekt til Byplanprisen 2025! Vi </w:t>
      </w:r>
      <w:r w:rsidR="00D273BF" w:rsidRPr="00351C51">
        <w:rPr>
          <w:rFonts w:ascii="Aptos" w:hAnsi="Aptos"/>
          <w:lang w:val="da-DK"/>
        </w:rPr>
        <w:t xml:space="preserve">glæder os til at </w:t>
      </w:r>
      <w:r w:rsidRPr="00351C51">
        <w:rPr>
          <w:rFonts w:ascii="Aptos" w:hAnsi="Aptos"/>
          <w:lang w:val="da-DK"/>
        </w:rPr>
        <w:t>høre om det projekt, du mener</w:t>
      </w:r>
      <w:r w:rsidR="00D273BF" w:rsidRPr="00351C51">
        <w:rPr>
          <w:rFonts w:ascii="Aptos" w:hAnsi="Aptos"/>
          <w:lang w:val="da-DK"/>
        </w:rPr>
        <w:t>,</w:t>
      </w:r>
      <w:r w:rsidRPr="00351C51">
        <w:rPr>
          <w:rFonts w:ascii="Aptos" w:hAnsi="Aptos"/>
          <w:lang w:val="da-DK"/>
        </w:rPr>
        <w:t xml:space="preserve"> fortjener at blive anerkendt for sin innovative og bæredygtige byplanlægning.</w:t>
      </w:r>
      <w:r w:rsidR="00301E39" w:rsidRPr="00351C51">
        <w:rPr>
          <w:rFonts w:ascii="Aptos" w:hAnsi="Aptos"/>
          <w:lang w:val="da-DK"/>
        </w:rPr>
        <w:t xml:space="preserve"> </w:t>
      </w:r>
      <w:r w:rsidR="004311B5" w:rsidRPr="00351C51">
        <w:rPr>
          <w:rFonts w:ascii="Aptos" w:hAnsi="Aptos"/>
          <w:lang w:val="da-DK"/>
        </w:rPr>
        <w:t xml:space="preserve">Indstillingen sendes til </w:t>
      </w:r>
      <w:r w:rsidR="003B567A" w:rsidRPr="00351C51">
        <w:rPr>
          <w:rFonts w:ascii="Aptos" w:hAnsi="Aptos"/>
          <w:lang w:val="da-DK"/>
        </w:rPr>
        <w:t xml:space="preserve">projektleder, Mads Angelsø, på ma@byplanlab.dk </w:t>
      </w:r>
      <w:r w:rsidR="004311B5" w:rsidRPr="00351C51">
        <w:rPr>
          <w:rFonts w:ascii="Aptos" w:hAnsi="Aptos"/>
          <w:lang w:val="da-DK"/>
        </w:rPr>
        <w:t xml:space="preserve">senest d. </w:t>
      </w:r>
      <w:r w:rsidR="00987282">
        <w:rPr>
          <w:rFonts w:ascii="Aptos" w:hAnsi="Aptos"/>
          <w:lang w:val="da-DK"/>
        </w:rPr>
        <w:t>16</w:t>
      </w:r>
      <w:r w:rsidR="004311B5" w:rsidRPr="00351C51">
        <w:rPr>
          <w:rFonts w:ascii="Aptos" w:hAnsi="Aptos"/>
          <w:lang w:val="da-DK"/>
        </w:rPr>
        <w:t>.05.2025.</w:t>
      </w:r>
    </w:p>
    <w:p w14:paraId="21FF2223" w14:textId="6FBC8D99" w:rsidR="009234E9" w:rsidRPr="00C0473F" w:rsidRDefault="009234E9" w:rsidP="009234E9">
      <w:pPr>
        <w:rPr>
          <w:rFonts w:ascii="Aptos" w:hAnsi="Aptos"/>
          <w:lang w:val="da-DK"/>
        </w:rPr>
      </w:pPr>
      <w:r w:rsidRPr="001E00B5">
        <w:rPr>
          <w:rFonts w:ascii="Aptos" w:hAnsi="Aptos"/>
          <w:b/>
          <w:bCs/>
          <w:lang w:val="da-DK"/>
        </w:rPr>
        <w:t>Projektets navn:</w:t>
      </w:r>
      <w:r w:rsidR="00C0473F">
        <w:rPr>
          <w:rFonts w:ascii="Aptos" w:hAnsi="Aptos"/>
          <w:b/>
          <w:bCs/>
          <w:lang w:val="da-DK"/>
        </w:rPr>
        <w:t xml:space="preserve"> </w:t>
      </w:r>
      <w:r w:rsidR="0070660A" w:rsidRPr="001E00B5">
        <w:rPr>
          <w:rFonts w:ascii="Aptos" w:hAnsi="Aptos"/>
          <w:b/>
          <w:bCs/>
          <w:lang w:val="da-DK"/>
        </w:rPr>
        <w:t xml:space="preserve"> </w:t>
      </w:r>
      <w:sdt>
        <w:sdtPr>
          <w:rPr>
            <w:rStyle w:val="Typografi1"/>
          </w:rPr>
          <w:id w:val="1127198025"/>
          <w:placeholder>
            <w:docPart w:val="CAAB19C2C4A4479DA5972914053AAD54"/>
          </w:placeholder>
          <w:showingPlcHdr/>
        </w:sdtPr>
        <w:sdtEndPr>
          <w:rPr>
            <w:rStyle w:val="Standardskrifttypeiafsnit"/>
            <w:rFonts w:asciiTheme="minorHAnsi" w:hAnsiTheme="minorHAnsi"/>
            <w:b/>
            <w:bCs/>
            <w:lang w:val="da-DK"/>
          </w:rPr>
        </w:sdtEndPr>
        <w:sdtContent>
          <w:r w:rsidR="006512BC" w:rsidRPr="006512BC">
            <w:rPr>
              <w:rStyle w:val="Pladsholdertekst"/>
              <w:lang w:val="da-DK"/>
            </w:rPr>
            <w:t>Klik eller tryk her for at skrive tekst.</w:t>
          </w:r>
        </w:sdtContent>
      </w:sdt>
    </w:p>
    <w:p w14:paraId="4ED58A38" w14:textId="18D5633E" w:rsidR="00C70685" w:rsidRPr="001E00B5" w:rsidRDefault="00C70685" w:rsidP="00C70685">
      <w:pPr>
        <w:rPr>
          <w:rFonts w:ascii="Aptos" w:hAnsi="Aptos"/>
          <w:b/>
          <w:bCs/>
          <w:lang w:val="da-DK"/>
        </w:rPr>
      </w:pPr>
      <w:r w:rsidRPr="001E00B5">
        <w:rPr>
          <w:rFonts w:ascii="Aptos" w:hAnsi="Aptos"/>
          <w:b/>
          <w:bCs/>
          <w:lang w:val="da-DK"/>
        </w:rPr>
        <w:t>Hvem er ansvarlig for projektet? (Organisation/Kommune/Region):</w:t>
      </w:r>
      <w:r w:rsidR="0070660A" w:rsidRPr="001E00B5">
        <w:rPr>
          <w:rFonts w:ascii="Aptos" w:hAnsi="Aptos"/>
          <w:b/>
          <w:bCs/>
          <w:lang w:val="da-DK"/>
        </w:rPr>
        <w:t xml:space="preserve"> </w:t>
      </w:r>
    </w:p>
    <w:sdt>
      <w:sdtPr>
        <w:rPr>
          <w:rStyle w:val="Typografi1"/>
        </w:rPr>
        <w:id w:val="325318250"/>
        <w:placeholder>
          <w:docPart w:val="BA6F583CE73544C68464D2C75673C594"/>
        </w:placeholder>
        <w:showingPlcHdr/>
      </w:sdtPr>
      <w:sdtEndPr>
        <w:rPr>
          <w:rStyle w:val="Standardskrifttypeiafsnit"/>
          <w:rFonts w:asciiTheme="minorHAnsi" w:hAnsiTheme="minorHAnsi"/>
          <w:b/>
          <w:bCs/>
          <w:lang w:val="da-DK"/>
        </w:rPr>
      </w:sdtEndPr>
      <w:sdtContent>
        <w:p w14:paraId="79B21DA9" w14:textId="569B0BAE" w:rsidR="006B18AD" w:rsidRPr="001E00B5" w:rsidRDefault="006B18AD" w:rsidP="00C70685">
          <w:pPr>
            <w:rPr>
              <w:rFonts w:ascii="Aptos" w:hAnsi="Aptos"/>
              <w:b/>
              <w:bCs/>
              <w:lang w:val="da-DK"/>
            </w:rPr>
          </w:pPr>
          <w:r w:rsidRPr="001E00B5">
            <w:rPr>
              <w:rStyle w:val="Pladsholdertekst"/>
              <w:rFonts w:ascii="Aptos" w:hAnsi="Aptos"/>
              <w:lang w:val="da-DK"/>
            </w:rPr>
            <w:t>Klik eller tryk her for at skrive tekst.</w:t>
          </w:r>
        </w:p>
      </w:sdtContent>
    </w:sdt>
    <w:p w14:paraId="597E42D8" w14:textId="1D867D93" w:rsidR="00C0473F" w:rsidRDefault="00C70685" w:rsidP="00762E19">
      <w:pPr>
        <w:rPr>
          <w:rFonts w:ascii="Aptos" w:hAnsi="Aptos"/>
          <w:lang w:val="da-DK"/>
        </w:rPr>
      </w:pPr>
      <w:r w:rsidRPr="001E00B5">
        <w:rPr>
          <w:rFonts w:ascii="Aptos" w:hAnsi="Aptos"/>
          <w:b/>
          <w:bCs/>
          <w:lang w:val="da-DK"/>
        </w:rPr>
        <w:t>Kontaktperson (navn, telefon og e-mail):</w:t>
      </w:r>
      <w:r w:rsidR="0070660A" w:rsidRPr="001E00B5">
        <w:rPr>
          <w:rFonts w:ascii="Aptos" w:hAnsi="Aptos"/>
          <w:b/>
          <w:bCs/>
          <w:lang w:val="da-DK"/>
        </w:rPr>
        <w:t xml:space="preserve">  </w:t>
      </w:r>
      <w:sdt>
        <w:sdtPr>
          <w:rPr>
            <w:rStyle w:val="Typografi1"/>
          </w:rPr>
          <w:id w:val="-2098934996"/>
          <w:placeholder>
            <w:docPart w:val="28BDED4F32C944BDA6B7FE9289763D26"/>
          </w:placeholder>
          <w:showingPlcHdr/>
        </w:sdtPr>
        <w:sdtEndPr>
          <w:rPr>
            <w:rStyle w:val="Standardskrifttypeiafsnit"/>
            <w:rFonts w:asciiTheme="minorHAnsi" w:hAnsiTheme="minorHAnsi"/>
            <w:b/>
            <w:bCs/>
            <w:lang w:val="da-DK"/>
          </w:rPr>
        </w:sdtEndPr>
        <w:sdtContent>
          <w:r w:rsidR="006512BC" w:rsidRPr="00A43EC7">
            <w:rPr>
              <w:rStyle w:val="Pladsholdertekst"/>
              <w:lang w:val="da-DK"/>
            </w:rPr>
            <w:t>Klik eller tryk her for at skrive tekst.</w:t>
          </w:r>
        </w:sdtContent>
      </w:sdt>
    </w:p>
    <w:p w14:paraId="7D0AE880" w14:textId="77777777" w:rsidR="00B91CA0" w:rsidRPr="00B91CA0" w:rsidRDefault="00B91CA0" w:rsidP="00762E19">
      <w:pPr>
        <w:rPr>
          <w:rFonts w:ascii="Aptos" w:hAnsi="Aptos"/>
          <w:lang w:val="da-DK"/>
        </w:rPr>
      </w:pPr>
    </w:p>
    <w:p w14:paraId="7C89D696" w14:textId="0305CA1D" w:rsidR="00762E19" w:rsidRPr="00351C51" w:rsidRDefault="009234E9" w:rsidP="00762E19">
      <w:pPr>
        <w:rPr>
          <w:b/>
          <w:bCs/>
          <w:lang w:val="da-DK"/>
        </w:rPr>
      </w:pPr>
      <w:r w:rsidRPr="001E00B5">
        <w:rPr>
          <w:rFonts w:ascii="Aptos" w:hAnsi="Aptos"/>
          <w:b/>
          <w:bCs/>
          <w:lang w:val="da-DK"/>
        </w:rPr>
        <w:t>Hvordan</w:t>
      </w:r>
      <w:r w:rsidR="00B75C99">
        <w:rPr>
          <w:rFonts w:ascii="Aptos" w:hAnsi="Aptos"/>
          <w:b/>
          <w:bCs/>
          <w:lang w:val="da-DK"/>
        </w:rPr>
        <w:t xml:space="preserve"> bidrager projektet til</w:t>
      </w:r>
      <w:r w:rsidRPr="001E00B5">
        <w:rPr>
          <w:rFonts w:ascii="Aptos" w:hAnsi="Aptos"/>
          <w:b/>
          <w:bCs/>
          <w:lang w:val="da-DK"/>
        </w:rPr>
        <w:t xml:space="preserve"> </w:t>
      </w:r>
      <w:r w:rsidR="00B75C99" w:rsidRPr="00B75C99">
        <w:rPr>
          <w:rFonts w:ascii="Aptos" w:hAnsi="Aptos"/>
          <w:b/>
          <w:bCs/>
          <w:lang w:val="da-DK"/>
        </w:rPr>
        <w:t xml:space="preserve">et godt miljø </w:t>
      </w:r>
      <w:r w:rsidR="00966F0B">
        <w:rPr>
          <w:rFonts w:ascii="Aptos" w:hAnsi="Aptos"/>
          <w:b/>
          <w:bCs/>
          <w:lang w:val="da-DK"/>
        </w:rPr>
        <w:t xml:space="preserve">og </w:t>
      </w:r>
      <w:r w:rsidR="00474738">
        <w:rPr>
          <w:rFonts w:ascii="Aptos" w:hAnsi="Aptos"/>
          <w:b/>
          <w:bCs/>
          <w:lang w:val="da-DK"/>
        </w:rPr>
        <w:t xml:space="preserve">kvalitet </w:t>
      </w:r>
      <w:r w:rsidR="00B75C99" w:rsidRPr="00B75C99">
        <w:rPr>
          <w:rFonts w:ascii="Aptos" w:hAnsi="Aptos"/>
          <w:b/>
          <w:bCs/>
          <w:lang w:val="da-DK"/>
        </w:rPr>
        <w:t>i bred forstand?</w:t>
      </w:r>
      <w:r w:rsidR="00B75C99" w:rsidRPr="00B75C99" w:rsidDel="00B75C99">
        <w:rPr>
          <w:rFonts w:ascii="Aptos" w:hAnsi="Aptos"/>
          <w:b/>
          <w:bCs/>
          <w:lang w:val="da-DK"/>
        </w:rPr>
        <w:t xml:space="preserve"> </w:t>
      </w:r>
      <w:r w:rsidR="007A27D0">
        <w:rPr>
          <w:rFonts w:ascii="Aptos" w:hAnsi="Aptos"/>
          <w:b/>
          <w:bCs/>
          <w:lang w:val="da-DK"/>
        </w:rPr>
        <w:t>(Max 1</w:t>
      </w:r>
      <w:r w:rsidR="00EC4D63">
        <w:rPr>
          <w:rFonts w:ascii="Aptos" w:hAnsi="Aptos"/>
          <w:b/>
          <w:bCs/>
          <w:lang w:val="da-DK"/>
        </w:rPr>
        <w:t>6</w:t>
      </w:r>
      <w:r w:rsidR="007A27D0">
        <w:rPr>
          <w:rFonts w:ascii="Aptos" w:hAnsi="Aptos"/>
          <w:b/>
          <w:bCs/>
          <w:lang w:val="da-DK"/>
        </w:rPr>
        <w:t>00 tegn)</w:t>
      </w:r>
    </w:p>
    <w:sdt>
      <w:sdtPr>
        <w:rPr>
          <w:rStyle w:val="Typografi1"/>
        </w:rPr>
        <w:id w:val="1078943447"/>
        <w:placeholder>
          <w:docPart w:val="147374DDC8DC427DB9F616BF8B4939E6"/>
        </w:placeholder>
        <w:showingPlcHdr/>
      </w:sdtPr>
      <w:sdtEndPr>
        <w:rPr>
          <w:rStyle w:val="Standardskrifttypeiafsnit"/>
          <w:rFonts w:asciiTheme="minorHAnsi" w:hAnsiTheme="minorHAnsi"/>
          <w:b/>
          <w:bCs/>
          <w:lang w:val="da-DK"/>
        </w:rPr>
      </w:sdtEndPr>
      <w:sdtContent>
        <w:p w14:paraId="4705C071" w14:textId="4F1E59A5" w:rsidR="00F73C7A" w:rsidRPr="00C0473F" w:rsidRDefault="00E7594F" w:rsidP="00762E19">
          <w:pPr>
            <w:rPr>
              <w:rFonts w:ascii="Aptos" w:hAnsi="Aptos"/>
              <w:lang w:val="da-DK"/>
            </w:rPr>
          </w:pPr>
          <w:r w:rsidRPr="001E00B5">
            <w:rPr>
              <w:rStyle w:val="Pladsholdertekst"/>
              <w:rFonts w:ascii="Aptos" w:hAnsi="Aptos"/>
              <w:lang w:val="da-DK"/>
            </w:rPr>
            <w:t>Klik eller tryk her for at skrive tekst.</w:t>
          </w:r>
        </w:p>
      </w:sdtContent>
    </w:sdt>
    <w:p w14:paraId="5D89E21D" w14:textId="7AFC1784" w:rsidR="00762E19" w:rsidRPr="001E00B5" w:rsidRDefault="00B75C99" w:rsidP="00762E19">
      <w:pPr>
        <w:rPr>
          <w:rFonts w:ascii="Aptos" w:hAnsi="Aptos"/>
          <w:b/>
          <w:bCs/>
          <w:lang w:val="da-DK"/>
        </w:rPr>
      </w:pPr>
      <w:r>
        <w:rPr>
          <w:rFonts w:ascii="Aptos" w:hAnsi="Aptos"/>
          <w:b/>
          <w:bCs/>
          <w:lang w:val="da-DK"/>
        </w:rPr>
        <w:t>Hvordan højner projektet nytænkning</w:t>
      </w:r>
      <w:r w:rsidR="00474738">
        <w:rPr>
          <w:rFonts w:ascii="Aptos" w:hAnsi="Aptos"/>
          <w:b/>
          <w:bCs/>
          <w:lang w:val="da-DK"/>
        </w:rPr>
        <w:t xml:space="preserve"> og hvorfor er det </w:t>
      </w:r>
      <w:r w:rsidR="00474738" w:rsidRPr="00474738">
        <w:rPr>
          <w:rFonts w:ascii="Aptos" w:hAnsi="Aptos"/>
          <w:b/>
          <w:bCs/>
          <w:lang w:val="da-DK"/>
        </w:rPr>
        <w:t>et godt eksempel til inspiration for andre</w:t>
      </w:r>
      <w:r>
        <w:rPr>
          <w:rFonts w:ascii="Aptos" w:hAnsi="Aptos"/>
          <w:b/>
          <w:bCs/>
          <w:lang w:val="da-DK"/>
        </w:rPr>
        <w:t>? (Max 1</w:t>
      </w:r>
      <w:r w:rsidR="00EC4D63">
        <w:rPr>
          <w:rFonts w:ascii="Aptos" w:hAnsi="Aptos"/>
          <w:b/>
          <w:bCs/>
          <w:lang w:val="da-DK"/>
        </w:rPr>
        <w:t>6</w:t>
      </w:r>
      <w:r>
        <w:rPr>
          <w:rFonts w:ascii="Aptos" w:hAnsi="Aptos"/>
          <w:b/>
          <w:bCs/>
          <w:lang w:val="da-DK"/>
        </w:rPr>
        <w:t>00 tegn)</w:t>
      </w:r>
    </w:p>
    <w:sdt>
      <w:sdtPr>
        <w:rPr>
          <w:rStyle w:val="Typografi1"/>
        </w:rPr>
        <w:id w:val="319395850"/>
        <w:lock w:val="sdtLocked"/>
        <w:placeholder>
          <w:docPart w:val="E8DE7D62798840B1B4B7B133F97F8BF6"/>
        </w:placeholder>
        <w:showingPlcHdr/>
      </w:sdtPr>
      <w:sdtEndPr>
        <w:rPr>
          <w:rStyle w:val="Standardskrifttypeiafsnit"/>
          <w:rFonts w:asciiTheme="minorHAnsi" w:hAnsiTheme="minorHAnsi"/>
          <w:b/>
          <w:bCs/>
          <w:lang w:val="da-DK"/>
        </w:rPr>
      </w:sdtEndPr>
      <w:sdtContent>
        <w:p w14:paraId="0F90C860" w14:textId="5A61E3FC" w:rsidR="00E7594F" w:rsidRPr="00C0473F" w:rsidRDefault="00E7594F" w:rsidP="00762E19">
          <w:pPr>
            <w:rPr>
              <w:rFonts w:ascii="Aptos" w:hAnsi="Aptos"/>
              <w:lang w:val="da-DK"/>
            </w:rPr>
          </w:pPr>
          <w:r w:rsidRPr="001E00B5">
            <w:rPr>
              <w:rStyle w:val="Pladsholdertekst"/>
              <w:rFonts w:ascii="Aptos" w:hAnsi="Aptos"/>
              <w:lang w:val="da-DK"/>
            </w:rPr>
            <w:t>Klik eller tryk her for at skrive tekst.</w:t>
          </w:r>
        </w:p>
      </w:sdtContent>
    </w:sdt>
    <w:p w14:paraId="41EC3C4B" w14:textId="2AAFE452" w:rsidR="009234E9" w:rsidRPr="001E00B5" w:rsidRDefault="009234E9" w:rsidP="00762E19">
      <w:pPr>
        <w:rPr>
          <w:rFonts w:ascii="Aptos" w:hAnsi="Aptos"/>
          <w:b/>
          <w:bCs/>
          <w:lang w:val="da-DK"/>
        </w:rPr>
      </w:pPr>
      <w:r w:rsidRPr="001E00B5">
        <w:rPr>
          <w:rFonts w:ascii="Aptos" w:hAnsi="Aptos"/>
          <w:b/>
          <w:bCs/>
          <w:lang w:val="da-DK"/>
        </w:rPr>
        <w:t>Hvilke aktører er blevet inddraget,</w:t>
      </w:r>
      <w:r w:rsidR="00C70685" w:rsidRPr="001E00B5">
        <w:rPr>
          <w:rFonts w:ascii="Aptos" w:hAnsi="Aptos"/>
          <w:b/>
          <w:bCs/>
          <w:lang w:val="da-DK"/>
        </w:rPr>
        <w:t xml:space="preserve"> </w:t>
      </w:r>
      <w:r w:rsidRPr="001E00B5">
        <w:rPr>
          <w:rFonts w:ascii="Aptos" w:hAnsi="Aptos"/>
          <w:b/>
          <w:bCs/>
          <w:lang w:val="da-DK"/>
        </w:rPr>
        <w:t>og hvordan?</w:t>
      </w:r>
      <w:r w:rsidR="007A27D0" w:rsidRPr="007A27D0">
        <w:rPr>
          <w:rFonts w:ascii="Aptos" w:hAnsi="Aptos"/>
          <w:b/>
          <w:bCs/>
          <w:lang w:val="da-DK"/>
        </w:rPr>
        <w:t xml:space="preserve"> </w:t>
      </w:r>
      <w:r w:rsidR="007A27D0">
        <w:rPr>
          <w:rFonts w:ascii="Aptos" w:hAnsi="Aptos"/>
          <w:b/>
          <w:bCs/>
          <w:lang w:val="da-DK"/>
        </w:rPr>
        <w:t>(Max 1</w:t>
      </w:r>
      <w:r w:rsidR="00EC4D63">
        <w:rPr>
          <w:rFonts w:ascii="Aptos" w:hAnsi="Aptos"/>
          <w:b/>
          <w:bCs/>
          <w:lang w:val="da-DK"/>
        </w:rPr>
        <w:t>6</w:t>
      </w:r>
      <w:r w:rsidR="007A27D0">
        <w:rPr>
          <w:rFonts w:ascii="Aptos" w:hAnsi="Aptos"/>
          <w:b/>
          <w:bCs/>
          <w:lang w:val="da-DK"/>
        </w:rPr>
        <w:t>00 tegn)</w:t>
      </w:r>
    </w:p>
    <w:sdt>
      <w:sdtPr>
        <w:rPr>
          <w:rStyle w:val="Typografi1"/>
        </w:rPr>
        <w:id w:val="-413861853"/>
        <w:placeholder>
          <w:docPart w:val="F4E3A95454F84540A93AD4008C3DE710"/>
        </w:placeholder>
        <w:showingPlcHdr/>
      </w:sdtPr>
      <w:sdtEndPr>
        <w:rPr>
          <w:rStyle w:val="Standardskrifttypeiafsnit"/>
          <w:rFonts w:asciiTheme="minorHAnsi" w:hAnsiTheme="minorHAnsi"/>
          <w:b/>
          <w:bCs/>
          <w:lang w:val="da-DK"/>
        </w:rPr>
      </w:sdtEndPr>
      <w:sdtContent>
        <w:p w14:paraId="347C39F7" w14:textId="5122B1BF" w:rsidR="00294FB9" w:rsidRPr="00351C51" w:rsidRDefault="002E3ABB" w:rsidP="009234E9">
          <w:pPr>
            <w:rPr>
              <w:rFonts w:ascii="Aptos" w:hAnsi="Aptos"/>
              <w:lang w:val="da-DK"/>
            </w:rPr>
          </w:pPr>
          <w:r w:rsidRPr="00B91CA0">
            <w:rPr>
              <w:rStyle w:val="Pladsholdertekst"/>
              <w:lang w:val="da-DK"/>
            </w:rPr>
            <w:t>Klik eller tryk her for at skrive tekst.</w:t>
          </w:r>
        </w:p>
      </w:sdtContent>
    </w:sdt>
    <w:p w14:paraId="192D80E8" w14:textId="77777777" w:rsidR="00C0473F" w:rsidRDefault="00C0473F" w:rsidP="009234E9">
      <w:pPr>
        <w:rPr>
          <w:rFonts w:ascii="Aptos" w:hAnsi="Aptos"/>
          <w:b/>
          <w:bCs/>
          <w:lang w:val="da-DK"/>
        </w:rPr>
      </w:pPr>
    </w:p>
    <w:p w14:paraId="76D8D428" w14:textId="77777777" w:rsidR="00717C1F" w:rsidRDefault="00717C1F" w:rsidP="00717C1F">
      <w:pPr>
        <w:rPr>
          <w:rFonts w:ascii="Aptos" w:hAnsi="Aptos"/>
          <w:b/>
          <w:bCs/>
          <w:lang w:val="da-DK"/>
        </w:rPr>
      </w:pPr>
    </w:p>
    <w:p w14:paraId="6F2BD8DD" w14:textId="3DA17A2D" w:rsidR="00717C1F" w:rsidRPr="00C0473F" w:rsidRDefault="00717C1F" w:rsidP="00717C1F">
      <w:pPr>
        <w:rPr>
          <w:rFonts w:ascii="Aptos" w:hAnsi="Aptos"/>
          <w:lang w:val="da-DK"/>
        </w:rPr>
      </w:pPr>
      <w:r>
        <w:rPr>
          <w:rFonts w:ascii="Aptos" w:hAnsi="Aptos"/>
          <w:b/>
          <w:bCs/>
          <w:lang w:val="da-DK"/>
        </w:rPr>
        <w:t xml:space="preserve">Hvor langt er projektet? </w:t>
      </w:r>
      <w:r w:rsidRPr="001E00B5">
        <w:rPr>
          <w:rFonts w:ascii="Aptos" w:hAnsi="Aptos"/>
          <w:b/>
          <w:bCs/>
          <w:lang w:val="da-DK"/>
        </w:rPr>
        <w:br/>
      </w:r>
      <w:r w:rsidRPr="002334E9">
        <w:rPr>
          <w:rFonts w:ascii="Aptos" w:hAnsi="Aptos"/>
          <w:i/>
          <w:iCs/>
          <w:sz w:val="20"/>
          <w:szCs w:val="20"/>
          <w:lang w:val="da-DK"/>
        </w:rPr>
        <w:t xml:space="preserve">Er der udarbejdet og </w:t>
      </w:r>
      <w:r>
        <w:rPr>
          <w:rFonts w:ascii="Aptos" w:hAnsi="Aptos"/>
          <w:i/>
          <w:iCs/>
          <w:sz w:val="20"/>
          <w:szCs w:val="20"/>
          <w:lang w:val="da-DK"/>
        </w:rPr>
        <w:t>politisk</w:t>
      </w:r>
      <w:r w:rsidRPr="002334E9">
        <w:rPr>
          <w:rFonts w:ascii="Aptos" w:hAnsi="Aptos"/>
          <w:i/>
          <w:iCs/>
          <w:sz w:val="20"/>
          <w:szCs w:val="20"/>
          <w:lang w:val="da-DK"/>
        </w:rPr>
        <w:t xml:space="preserve"> vedtaget et plandokument for den pågældende bydel,</w:t>
      </w:r>
      <w:r>
        <w:rPr>
          <w:rFonts w:ascii="Aptos" w:hAnsi="Aptos"/>
          <w:i/>
          <w:iCs/>
          <w:sz w:val="20"/>
          <w:szCs w:val="20"/>
          <w:lang w:val="da-DK"/>
        </w:rPr>
        <w:t xml:space="preserve"> initiativ</w:t>
      </w:r>
      <w:r w:rsidRPr="002334E9">
        <w:rPr>
          <w:rFonts w:ascii="Aptos" w:hAnsi="Aptos"/>
          <w:i/>
          <w:iCs/>
          <w:sz w:val="20"/>
          <w:szCs w:val="20"/>
          <w:lang w:val="da-DK"/>
        </w:rPr>
        <w:t xml:space="preserve"> område eller projekt?</w:t>
      </w:r>
      <w:r w:rsidRPr="001E00B5">
        <w:rPr>
          <w:rFonts w:ascii="Aptos" w:hAnsi="Aptos"/>
          <w:i/>
          <w:iCs/>
          <w:lang w:val="da-DK"/>
        </w:rPr>
        <w:t xml:space="preserve"> </w:t>
      </w:r>
      <w:r w:rsidRPr="001E00B5">
        <w:rPr>
          <w:rFonts w:ascii="Aptos" w:hAnsi="Aptos"/>
          <w:lang w:val="da-DK"/>
        </w:rPr>
        <w:t>Ja</w:t>
      </w:r>
      <w:r w:rsidRPr="001E00B5">
        <w:rPr>
          <w:rFonts w:ascii="Aptos" w:hAnsi="Aptos"/>
          <w:b/>
          <w:bCs/>
          <w:lang w:val="da-DK"/>
        </w:rPr>
        <w:t xml:space="preserve"> </w:t>
      </w:r>
      <w:sdt>
        <w:sdtPr>
          <w:rPr>
            <w:rFonts w:ascii="Aptos" w:hAnsi="Aptos"/>
            <w:b/>
            <w:bCs/>
            <w:lang w:val="da-DK"/>
          </w:rPr>
          <w:id w:val="174969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0B5">
            <w:rPr>
              <w:rFonts w:ascii="Aptos" w:hAnsi="Aptos"/>
              <w:b/>
              <w:bCs/>
              <w:lang w:val="da-DK"/>
            </w:rPr>
            <w:t>☐</w:t>
          </w:r>
        </w:sdtContent>
      </w:sdt>
      <w:r w:rsidRPr="001E00B5">
        <w:rPr>
          <w:rFonts w:ascii="Aptos" w:hAnsi="Aptos"/>
          <w:b/>
          <w:bCs/>
          <w:lang w:val="da-DK"/>
        </w:rPr>
        <w:t xml:space="preserve"> </w:t>
      </w:r>
      <w:r w:rsidRPr="001E00B5">
        <w:rPr>
          <w:rFonts w:ascii="Aptos" w:hAnsi="Aptos"/>
          <w:lang w:val="da-DK"/>
        </w:rPr>
        <w:t>Nej</w:t>
      </w:r>
      <w:r w:rsidRPr="001E00B5">
        <w:rPr>
          <w:rFonts w:ascii="Aptos" w:hAnsi="Aptos"/>
          <w:b/>
          <w:bCs/>
          <w:lang w:val="da-DK"/>
        </w:rPr>
        <w:t xml:space="preserve"> </w:t>
      </w:r>
      <w:sdt>
        <w:sdtPr>
          <w:rPr>
            <w:rFonts w:ascii="Aptos" w:hAnsi="Aptos"/>
            <w:b/>
            <w:bCs/>
            <w:lang w:val="da-DK"/>
          </w:rPr>
          <w:id w:val="-35703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0B5">
            <w:rPr>
              <w:rFonts w:ascii="Aptos" w:hAnsi="Aptos"/>
              <w:b/>
              <w:bCs/>
              <w:lang w:val="da-DK"/>
            </w:rPr>
            <w:t>☐</w:t>
          </w:r>
        </w:sdtContent>
      </w:sdt>
    </w:p>
    <w:p w14:paraId="002B81F6" w14:textId="77777777" w:rsidR="00717C1F" w:rsidRPr="002334E9" w:rsidRDefault="00717C1F" w:rsidP="00717C1F">
      <w:pPr>
        <w:rPr>
          <w:rFonts w:ascii="Aptos" w:hAnsi="Aptos"/>
          <w:i/>
          <w:iCs/>
          <w:sz w:val="20"/>
          <w:szCs w:val="20"/>
          <w:lang w:val="da-DK"/>
        </w:rPr>
      </w:pPr>
      <w:r w:rsidRPr="002334E9">
        <w:rPr>
          <w:rFonts w:ascii="Aptos" w:hAnsi="Aptos"/>
          <w:i/>
          <w:iCs/>
          <w:sz w:val="20"/>
          <w:szCs w:val="20"/>
          <w:lang w:val="da-DK"/>
        </w:rPr>
        <w:t xml:space="preserve">Beskriv hvor langt </w:t>
      </w:r>
      <w:r>
        <w:rPr>
          <w:rFonts w:ascii="Aptos" w:hAnsi="Aptos"/>
          <w:i/>
          <w:iCs/>
          <w:sz w:val="20"/>
          <w:szCs w:val="20"/>
          <w:lang w:val="da-DK"/>
        </w:rPr>
        <w:t>projektet</w:t>
      </w:r>
      <w:r w:rsidRPr="002334E9">
        <w:rPr>
          <w:rFonts w:ascii="Aptos" w:hAnsi="Aptos"/>
          <w:i/>
          <w:iCs/>
          <w:sz w:val="20"/>
          <w:szCs w:val="20"/>
          <w:lang w:val="da-DK"/>
        </w:rPr>
        <w:t xml:space="preserve"> er kommet (fx planlægning, igangsættelse, implementering, færdiggørelse).</w:t>
      </w:r>
    </w:p>
    <w:sdt>
      <w:sdtPr>
        <w:rPr>
          <w:rStyle w:val="Typografi1"/>
        </w:rPr>
        <w:id w:val="1580869192"/>
        <w:placeholder>
          <w:docPart w:val="9BD263E95C7247B584FBB42693B461FB"/>
        </w:placeholder>
        <w:showingPlcHdr/>
      </w:sdtPr>
      <w:sdtEndPr>
        <w:rPr>
          <w:rStyle w:val="Standardskrifttypeiafsnit"/>
          <w:rFonts w:asciiTheme="minorHAnsi" w:hAnsiTheme="minorHAnsi"/>
          <w:b/>
          <w:bCs/>
          <w:lang w:val="da-DK"/>
        </w:rPr>
      </w:sdtEndPr>
      <w:sdtContent>
        <w:p w14:paraId="20256E98" w14:textId="77777777" w:rsidR="00717C1F" w:rsidRPr="00C0473F" w:rsidRDefault="00717C1F" w:rsidP="00717C1F">
          <w:pPr>
            <w:rPr>
              <w:rFonts w:ascii="Aptos" w:hAnsi="Aptos"/>
              <w:lang w:val="da-DK"/>
            </w:rPr>
          </w:pPr>
          <w:r w:rsidRPr="001E00B5">
            <w:rPr>
              <w:rStyle w:val="Pladsholdertekst"/>
              <w:rFonts w:ascii="Aptos" w:hAnsi="Aptos"/>
              <w:lang w:val="da-DK"/>
            </w:rPr>
            <w:t>Klik eller tryk her for at skrive tekst.</w:t>
          </w:r>
        </w:p>
      </w:sdtContent>
    </w:sdt>
    <w:p w14:paraId="106848F0" w14:textId="2214ADDF" w:rsidR="009234E9" w:rsidRPr="00351C51" w:rsidRDefault="009234E9" w:rsidP="009234E9">
      <w:pPr>
        <w:rPr>
          <w:rFonts w:ascii="Aptos" w:hAnsi="Aptos"/>
          <w:b/>
          <w:bCs/>
          <w:lang w:val="da-DK"/>
        </w:rPr>
      </w:pPr>
      <w:r w:rsidRPr="001E00B5">
        <w:rPr>
          <w:rFonts w:ascii="Aptos" w:hAnsi="Aptos"/>
          <w:b/>
          <w:bCs/>
          <w:lang w:val="da-DK"/>
        </w:rPr>
        <w:br/>
      </w:r>
      <w:r w:rsidRPr="001E00B5">
        <w:rPr>
          <w:rFonts w:ascii="Aptos" w:hAnsi="Aptos"/>
          <w:i/>
          <w:iCs/>
          <w:lang w:val="da-DK"/>
        </w:rPr>
        <w:t xml:space="preserve">Har du yderligere materiale, som billeder, tegninger eller </w:t>
      </w:r>
      <w:r w:rsidR="00294FB9">
        <w:rPr>
          <w:rFonts w:ascii="Aptos" w:hAnsi="Aptos"/>
          <w:i/>
          <w:iCs/>
          <w:lang w:val="da-DK"/>
        </w:rPr>
        <w:t>dokumenter</w:t>
      </w:r>
      <w:r w:rsidRPr="001E00B5">
        <w:rPr>
          <w:rFonts w:ascii="Aptos" w:hAnsi="Aptos"/>
          <w:i/>
          <w:iCs/>
          <w:lang w:val="da-DK"/>
        </w:rPr>
        <w:t xml:space="preserve">, som understøtter indstillingen? </w:t>
      </w:r>
      <w:r w:rsidR="009B2601" w:rsidRPr="001E00B5">
        <w:rPr>
          <w:rFonts w:ascii="Aptos" w:hAnsi="Aptos"/>
          <w:i/>
          <w:iCs/>
          <w:lang w:val="da-DK"/>
        </w:rPr>
        <w:t>Vedhæft det gerne i e-mailen</w:t>
      </w:r>
      <w:r w:rsidR="00294FB9">
        <w:rPr>
          <w:rFonts w:ascii="Aptos" w:hAnsi="Aptos"/>
          <w:i/>
          <w:iCs/>
          <w:lang w:val="da-DK"/>
        </w:rPr>
        <w:t xml:space="preserve">, når du sender ansøgningen. </w:t>
      </w:r>
      <w:r w:rsidRPr="001E00B5">
        <w:rPr>
          <w:rFonts w:ascii="Aptos" w:hAnsi="Aptos"/>
          <w:b/>
          <w:bCs/>
          <w:lang w:val="da-DK"/>
        </w:rPr>
        <w:t>Tak for din indstilling til Byplanprisen 2025!</w:t>
      </w:r>
      <w:r w:rsidRPr="001E00B5">
        <w:rPr>
          <w:rFonts w:ascii="Aptos" w:hAnsi="Aptos"/>
          <w:b/>
          <w:bCs/>
          <w:lang w:val="da-DK"/>
        </w:rPr>
        <w:br/>
      </w:r>
    </w:p>
    <w:sectPr w:rsidR="009234E9" w:rsidRPr="00351C51" w:rsidSect="00351C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800" w:bottom="1276" w:left="1800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7630D" w14:textId="77777777" w:rsidR="00A4318E" w:rsidRDefault="00A4318E" w:rsidP="0023473B">
      <w:pPr>
        <w:spacing w:after="0" w:line="240" w:lineRule="auto"/>
      </w:pPr>
      <w:r>
        <w:separator/>
      </w:r>
    </w:p>
  </w:endnote>
  <w:endnote w:type="continuationSeparator" w:id="0">
    <w:p w14:paraId="316BC4B0" w14:textId="77777777" w:rsidR="00A4318E" w:rsidRDefault="00A4318E" w:rsidP="0023473B">
      <w:pPr>
        <w:spacing w:after="0" w:line="240" w:lineRule="auto"/>
      </w:pPr>
      <w:r>
        <w:continuationSeparator/>
      </w:r>
    </w:p>
  </w:endnote>
  <w:endnote w:type="continuationNotice" w:id="1">
    <w:p w14:paraId="64005F29" w14:textId="77777777" w:rsidR="00A4318E" w:rsidRDefault="00A431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32946" w14:textId="77777777" w:rsidR="00AB5EFE" w:rsidRDefault="00AB5EF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822C" w14:textId="1FB355BE" w:rsidR="0023473B" w:rsidRPr="00DF5F4E" w:rsidRDefault="00086A5D" w:rsidP="00BF61C6">
    <w:pPr>
      <w:pStyle w:val="Sidefod"/>
      <w:jc w:val="center"/>
      <w:rPr>
        <w:i/>
        <w:iCs/>
        <w:sz w:val="18"/>
        <w:szCs w:val="18"/>
        <w:lang w:val="da-DK"/>
      </w:rPr>
    </w:pPr>
    <w:r w:rsidRPr="00DF5F4E">
      <w:rPr>
        <w:rFonts w:ascii="Aptos" w:hAnsi="Aptos"/>
        <w:i/>
        <w:iCs/>
        <w:sz w:val="18"/>
        <w:szCs w:val="18"/>
        <w:lang w:val="da-DK"/>
      </w:rPr>
      <w:t xml:space="preserve">Ved spørgsmål, kontakt </w:t>
    </w:r>
    <w:r w:rsidR="00DF5F4E" w:rsidRPr="00DF5F4E">
      <w:rPr>
        <w:rFonts w:ascii="Aptos" w:hAnsi="Aptos"/>
        <w:i/>
        <w:iCs/>
        <w:sz w:val="18"/>
        <w:szCs w:val="18"/>
        <w:lang w:val="da-DK"/>
      </w:rPr>
      <w:t xml:space="preserve">projektleder, Mads </w:t>
    </w:r>
    <w:r w:rsidR="00DF5F4E" w:rsidRPr="00DF5F4E">
      <w:rPr>
        <w:rFonts w:ascii="Aptos" w:hAnsi="Aptos"/>
        <w:i/>
        <w:iCs/>
        <w:sz w:val="18"/>
        <w:szCs w:val="18"/>
        <w:lang w:val="da-DK"/>
      </w:rPr>
      <w:t xml:space="preserve">Angelsø på ma@byplanlab.dk </w:t>
    </w:r>
    <w:r w:rsidRPr="00DF5F4E">
      <w:rPr>
        <w:rFonts w:ascii="Aptos" w:hAnsi="Aptos"/>
        <w:i/>
        <w:iCs/>
        <w:sz w:val="18"/>
        <w:szCs w:val="18"/>
        <w:lang w:val="da-DK"/>
      </w:rPr>
      <w:t xml:space="preserve">/ </w:t>
    </w:r>
    <w:r w:rsidR="00351C51">
      <w:rPr>
        <w:rFonts w:ascii="Aptos" w:hAnsi="Aptos"/>
        <w:i/>
        <w:iCs/>
        <w:sz w:val="18"/>
        <w:szCs w:val="18"/>
        <w:lang w:val="da-DK"/>
      </w:rPr>
      <w:t xml:space="preserve">+45 </w:t>
    </w:r>
    <w:r w:rsidR="003B567A" w:rsidRPr="00DF5F4E">
      <w:rPr>
        <w:rFonts w:ascii="Aptos" w:hAnsi="Aptos"/>
        <w:i/>
        <w:iCs/>
        <w:sz w:val="18"/>
        <w:szCs w:val="18"/>
        <w:lang w:val="da-DK"/>
      </w:rPr>
      <w:t>52 10 83 22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2C4C3" w14:textId="77777777" w:rsidR="00AB5EFE" w:rsidRDefault="00AB5EF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E989E" w14:textId="77777777" w:rsidR="00A4318E" w:rsidRDefault="00A4318E" w:rsidP="0023473B">
      <w:pPr>
        <w:spacing w:after="0" w:line="240" w:lineRule="auto"/>
      </w:pPr>
      <w:r>
        <w:separator/>
      </w:r>
    </w:p>
  </w:footnote>
  <w:footnote w:type="continuationSeparator" w:id="0">
    <w:p w14:paraId="79E3B302" w14:textId="77777777" w:rsidR="00A4318E" w:rsidRDefault="00A4318E" w:rsidP="0023473B">
      <w:pPr>
        <w:spacing w:after="0" w:line="240" w:lineRule="auto"/>
      </w:pPr>
      <w:r>
        <w:continuationSeparator/>
      </w:r>
    </w:p>
  </w:footnote>
  <w:footnote w:type="continuationNotice" w:id="1">
    <w:p w14:paraId="451EB911" w14:textId="77777777" w:rsidR="00A4318E" w:rsidRDefault="00A431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DAAA" w14:textId="77777777" w:rsidR="00AB5EFE" w:rsidRDefault="00AB5EF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59E40" w14:textId="166A393D" w:rsidR="00CD7EB0" w:rsidRPr="00361D4E" w:rsidRDefault="00361D4E" w:rsidP="00237695">
    <w:pPr>
      <w:pStyle w:val="Sidehoved"/>
      <w:jc w:val="center"/>
    </w:pPr>
    <w:r>
      <w:rPr>
        <w:noProof/>
      </w:rPr>
      <w:drawing>
        <wp:inline distT="0" distB="0" distL="0" distR="0" wp14:anchorId="6C4F22BD" wp14:editId="78DAC8D5">
          <wp:extent cx="1326776" cy="268491"/>
          <wp:effectExtent l="0" t="0" r="6985" b="0"/>
          <wp:docPr id="45050453" name="Billede 2" descr="Et billede, der indeholder sort, mørke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013401" name="Billede 2" descr="Et billede, der indeholder sort, mørke&#10;&#10;Indhold genereret af kunstig intelligens kan være forker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67" t="37974" r="25163" b="38981"/>
                  <a:stretch/>
                </pic:blipFill>
                <pic:spPr bwMode="auto">
                  <a:xfrm>
                    <a:off x="0" y="0"/>
                    <a:ext cx="1339020" cy="2709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37695">
      <w:t xml:space="preserve">         </w:t>
    </w:r>
    <w:r w:rsidR="00237695">
      <w:rPr>
        <w:noProof/>
      </w:rPr>
      <w:drawing>
        <wp:inline distT="0" distB="0" distL="0" distR="0" wp14:anchorId="0489E260" wp14:editId="38257D54">
          <wp:extent cx="1654590" cy="326988"/>
          <wp:effectExtent l="0" t="0" r="3175" b="0"/>
          <wp:docPr id="1065118039" name="Billede 3" descr="Et billede, der indeholder sort, mørke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351311" name="Billede 3" descr="Et billede, der indeholder sort, mørke&#10;&#10;Indhold genereret af kunstig intelligens kan være forker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240" cy="339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C66B8" w14:textId="77777777" w:rsidR="00AB5EFE" w:rsidRDefault="00AB5EF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744B1C"/>
    <w:multiLevelType w:val="multilevel"/>
    <w:tmpl w:val="796C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A1185"/>
    <w:multiLevelType w:val="hybridMultilevel"/>
    <w:tmpl w:val="AD6EED4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2731860">
    <w:abstractNumId w:val="8"/>
  </w:num>
  <w:num w:numId="2" w16cid:durableId="2001885400">
    <w:abstractNumId w:val="6"/>
  </w:num>
  <w:num w:numId="3" w16cid:durableId="754397942">
    <w:abstractNumId w:val="5"/>
  </w:num>
  <w:num w:numId="4" w16cid:durableId="494758022">
    <w:abstractNumId w:val="4"/>
  </w:num>
  <w:num w:numId="5" w16cid:durableId="827407714">
    <w:abstractNumId w:val="7"/>
  </w:num>
  <w:num w:numId="6" w16cid:durableId="1754819768">
    <w:abstractNumId w:val="3"/>
  </w:num>
  <w:num w:numId="7" w16cid:durableId="361593006">
    <w:abstractNumId w:val="2"/>
  </w:num>
  <w:num w:numId="8" w16cid:durableId="1439567782">
    <w:abstractNumId w:val="1"/>
  </w:num>
  <w:num w:numId="9" w16cid:durableId="1123960732">
    <w:abstractNumId w:val="0"/>
  </w:num>
  <w:num w:numId="10" w16cid:durableId="1590431551">
    <w:abstractNumId w:val="9"/>
  </w:num>
  <w:num w:numId="11" w16cid:durableId="8647136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34D4"/>
    <w:rsid w:val="00086A5D"/>
    <w:rsid w:val="000C4E82"/>
    <w:rsid w:val="00125C52"/>
    <w:rsid w:val="0015074B"/>
    <w:rsid w:val="001870DA"/>
    <w:rsid w:val="001E00B5"/>
    <w:rsid w:val="00211248"/>
    <w:rsid w:val="002334E9"/>
    <w:rsid w:val="0023473B"/>
    <w:rsid w:val="00237695"/>
    <w:rsid w:val="00294FB9"/>
    <w:rsid w:val="0029639D"/>
    <w:rsid w:val="002E3ABB"/>
    <w:rsid w:val="00301E39"/>
    <w:rsid w:val="00326F90"/>
    <w:rsid w:val="00351C51"/>
    <w:rsid w:val="00361147"/>
    <w:rsid w:val="00361D4E"/>
    <w:rsid w:val="003B567A"/>
    <w:rsid w:val="003D543F"/>
    <w:rsid w:val="004311B5"/>
    <w:rsid w:val="00452FDB"/>
    <w:rsid w:val="00461615"/>
    <w:rsid w:val="00474738"/>
    <w:rsid w:val="004A0C65"/>
    <w:rsid w:val="004B581D"/>
    <w:rsid w:val="00521B1F"/>
    <w:rsid w:val="0054549F"/>
    <w:rsid w:val="005A65C8"/>
    <w:rsid w:val="00630570"/>
    <w:rsid w:val="00631F8B"/>
    <w:rsid w:val="006335FC"/>
    <w:rsid w:val="006512BC"/>
    <w:rsid w:val="006B18AD"/>
    <w:rsid w:val="006E2EE5"/>
    <w:rsid w:val="0070660A"/>
    <w:rsid w:val="00714D26"/>
    <w:rsid w:val="00717C1F"/>
    <w:rsid w:val="00762E19"/>
    <w:rsid w:val="007A27D0"/>
    <w:rsid w:val="007C649C"/>
    <w:rsid w:val="007D2388"/>
    <w:rsid w:val="00810FAD"/>
    <w:rsid w:val="008267EE"/>
    <w:rsid w:val="00862266"/>
    <w:rsid w:val="009234E9"/>
    <w:rsid w:val="009274E0"/>
    <w:rsid w:val="00951744"/>
    <w:rsid w:val="009579AD"/>
    <w:rsid w:val="00966F0B"/>
    <w:rsid w:val="00987282"/>
    <w:rsid w:val="00993BE1"/>
    <w:rsid w:val="00997044"/>
    <w:rsid w:val="009A11B2"/>
    <w:rsid w:val="009B2301"/>
    <w:rsid w:val="009B2601"/>
    <w:rsid w:val="009C719F"/>
    <w:rsid w:val="009D5FE0"/>
    <w:rsid w:val="009E5D47"/>
    <w:rsid w:val="00A4318E"/>
    <w:rsid w:val="00A43EC7"/>
    <w:rsid w:val="00A709D4"/>
    <w:rsid w:val="00AA1D8D"/>
    <w:rsid w:val="00AB5EFE"/>
    <w:rsid w:val="00AC2097"/>
    <w:rsid w:val="00AD0972"/>
    <w:rsid w:val="00AF779C"/>
    <w:rsid w:val="00B47730"/>
    <w:rsid w:val="00B75C99"/>
    <w:rsid w:val="00B91CA0"/>
    <w:rsid w:val="00BD2CA3"/>
    <w:rsid w:val="00BF61C6"/>
    <w:rsid w:val="00C0473F"/>
    <w:rsid w:val="00C25C89"/>
    <w:rsid w:val="00C434E4"/>
    <w:rsid w:val="00C70685"/>
    <w:rsid w:val="00CB0664"/>
    <w:rsid w:val="00CD7EB0"/>
    <w:rsid w:val="00CF11C7"/>
    <w:rsid w:val="00D273BF"/>
    <w:rsid w:val="00D45922"/>
    <w:rsid w:val="00DF5F4E"/>
    <w:rsid w:val="00E04113"/>
    <w:rsid w:val="00E56C69"/>
    <w:rsid w:val="00E7594F"/>
    <w:rsid w:val="00EC4D63"/>
    <w:rsid w:val="00EF5A18"/>
    <w:rsid w:val="00F56698"/>
    <w:rsid w:val="00F666BD"/>
    <w:rsid w:val="00F73C7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7D5CFA"/>
  <w14:defaultImageDpi w14:val="330"/>
  <w15:docId w15:val="{82D2027A-8B1B-4ED7-9925-E1D7BA36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8BF"/>
  </w:style>
  <w:style w:type="paragraph" w:styleId="Sidefod">
    <w:name w:val="footer"/>
    <w:basedOn w:val="Normal"/>
    <w:link w:val="Sidefo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8BF"/>
  </w:style>
  <w:style w:type="paragraph" w:styleId="Ing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Opstilling-punkttegn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FC693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k">
    <w:name w:val="Strong"/>
    <w:basedOn w:val="Standardskrifttypeiafsnit"/>
    <w:uiPriority w:val="22"/>
    <w:qFormat/>
    <w:rsid w:val="00FC693F"/>
    <w:rPr>
      <w:b/>
      <w:bCs/>
    </w:rPr>
  </w:style>
  <w:style w:type="character" w:styleId="Fremhv">
    <w:name w:val="Emphasis"/>
    <w:basedOn w:val="Standardskrifttypeiafsnit"/>
    <w:uiPriority w:val="20"/>
    <w:qFormat/>
    <w:rsid w:val="00FC693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693F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FC693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FC693F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FC693F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C693F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-Gitter">
    <w:name w:val="Table Grid"/>
    <w:basedOn w:val="Tabel-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gitter">
    <w:name w:val="Light Grid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kygge1">
    <w:name w:val="Medium Shading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1">
    <w:name w:val="Medium Lis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">
    <w:name w:val="Medium Grid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vetskygge">
    <w:name w:val="Colorful Shading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liste">
    <w:name w:val="Colorful List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gitter">
    <w:name w:val="Colorful Grid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dsholdertekst">
    <w:name w:val="Placeholder Text"/>
    <w:basedOn w:val="Standardskrifttypeiafsnit"/>
    <w:uiPriority w:val="99"/>
    <w:semiHidden/>
    <w:rsid w:val="0070660A"/>
    <w:rPr>
      <w:color w:val="666666"/>
    </w:rPr>
  </w:style>
  <w:style w:type="character" w:customStyle="1" w:styleId="Typografi1">
    <w:name w:val="Typografi1"/>
    <w:basedOn w:val="Standardskrifttypeiafsnit"/>
    <w:uiPriority w:val="1"/>
    <w:rsid w:val="009A11B2"/>
    <w:rPr>
      <w:rFonts w:ascii="Aptos" w:hAnsi="Aptos"/>
    </w:rPr>
  </w:style>
  <w:style w:type="character" w:styleId="Hyperlink">
    <w:name w:val="Hyperlink"/>
    <w:basedOn w:val="Standardskrifttypeiafsnit"/>
    <w:uiPriority w:val="99"/>
    <w:unhideWhenUsed/>
    <w:rsid w:val="0023473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3473B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D273BF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273B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273B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273B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273B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273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9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95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1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73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2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2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6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6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1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2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6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1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9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3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6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3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43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82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4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6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9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43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1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8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8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7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0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92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73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44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4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99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9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7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75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0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3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8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8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45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0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4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7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2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2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97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7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6F583CE73544C68464D2C75673C5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37AC5A-85D9-43D0-8E70-B56E53EBC435}"/>
      </w:docPartPr>
      <w:docPartBody>
        <w:p w:rsidR="00990BAB" w:rsidRDefault="00F501DD" w:rsidP="00F501DD">
          <w:pPr>
            <w:pStyle w:val="BA6F583CE73544C68464D2C75673C594"/>
          </w:pPr>
          <w:r w:rsidRPr="006B18AD">
            <w:rPr>
              <w:rStyle w:val="Pladsholdertekst"/>
              <w:lang w:val="da-DK"/>
            </w:rPr>
            <w:t>Klik eller tryk her for at skrive tekst.</w:t>
          </w:r>
        </w:p>
      </w:docPartBody>
    </w:docPart>
    <w:docPart>
      <w:docPartPr>
        <w:name w:val="147374DDC8DC427DB9F616BF8B493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06E0F2-CBB2-46D1-9B17-F716BB4F803B}"/>
      </w:docPartPr>
      <w:docPartBody>
        <w:p w:rsidR="000B25C5" w:rsidRDefault="00990BAB" w:rsidP="00990BAB">
          <w:pPr>
            <w:pStyle w:val="147374DDC8DC427DB9F616BF8B4939E6"/>
          </w:pPr>
          <w:r w:rsidRPr="006B18AD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8DE7D62798840B1B4B7B133F97F8B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408CAE-6B0B-4053-B007-6BA8361A2BEF}"/>
      </w:docPartPr>
      <w:docPartBody>
        <w:p w:rsidR="000B25C5" w:rsidRDefault="00990BAB" w:rsidP="00990BAB">
          <w:pPr>
            <w:pStyle w:val="E8DE7D62798840B1B4B7B133F97F8BF6"/>
          </w:pPr>
          <w:r w:rsidRPr="006B18AD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4E3A95454F84540A93AD4008C3DE7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B6BABC-A15E-4D5E-AD04-5C71334A0934}"/>
      </w:docPartPr>
      <w:docPartBody>
        <w:p w:rsidR="000B25C5" w:rsidRDefault="00990BAB" w:rsidP="00990BAB">
          <w:pPr>
            <w:pStyle w:val="F4E3A95454F84540A93AD4008C3DE710"/>
          </w:pPr>
          <w:r w:rsidRPr="006B18AD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AAB19C2C4A4479DA5972914053AAD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2D2FFE-8EFB-48DF-98B3-2B257BAD93A7}"/>
      </w:docPartPr>
      <w:docPartBody>
        <w:p w:rsidR="005C4645" w:rsidRDefault="005C4645" w:rsidP="005C4645">
          <w:pPr>
            <w:pStyle w:val="CAAB19C2C4A4479DA5972914053AAD54"/>
          </w:pPr>
          <w:r w:rsidRPr="006B18AD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8BDED4F32C944BDA6B7FE9289763D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EC6259-5E41-4D4E-BDE9-1D38A2AEBEE7}"/>
      </w:docPartPr>
      <w:docPartBody>
        <w:p w:rsidR="005C4645" w:rsidRDefault="005C4645" w:rsidP="005C4645">
          <w:pPr>
            <w:pStyle w:val="28BDED4F32C944BDA6B7FE9289763D26"/>
          </w:pPr>
          <w:r w:rsidRPr="006B18AD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BD263E95C7247B584FBB42693B461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36ADD2-11A9-4CBC-A45A-808A2C6F6777}"/>
      </w:docPartPr>
      <w:docPartBody>
        <w:p w:rsidR="005C4645" w:rsidRDefault="005C4645" w:rsidP="005C4645">
          <w:pPr>
            <w:pStyle w:val="9BD263E95C7247B584FBB42693B461FB"/>
          </w:pPr>
          <w:r w:rsidRPr="006B18AD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DD"/>
    <w:rsid w:val="000B25C5"/>
    <w:rsid w:val="00521B1F"/>
    <w:rsid w:val="005C4645"/>
    <w:rsid w:val="006E2EE5"/>
    <w:rsid w:val="006E7215"/>
    <w:rsid w:val="009274E0"/>
    <w:rsid w:val="00990BAB"/>
    <w:rsid w:val="00AD0972"/>
    <w:rsid w:val="00C434E4"/>
    <w:rsid w:val="00CF11C7"/>
    <w:rsid w:val="00D61DA1"/>
    <w:rsid w:val="00DE03FF"/>
    <w:rsid w:val="00E46E11"/>
    <w:rsid w:val="00EA059A"/>
    <w:rsid w:val="00F44388"/>
    <w:rsid w:val="00F5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61DA1"/>
    <w:rPr>
      <w:color w:val="666666"/>
    </w:rPr>
  </w:style>
  <w:style w:type="paragraph" w:customStyle="1" w:styleId="BA6F583CE73544C68464D2C75673C594">
    <w:name w:val="BA6F583CE73544C68464D2C75673C594"/>
    <w:rsid w:val="00F501DD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147374DDC8DC427DB9F616BF8B4939E6">
    <w:name w:val="147374DDC8DC427DB9F616BF8B4939E6"/>
    <w:rsid w:val="00990BAB"/>
  </w:style>
  <w:style w:type="paragraph" w:customStyle="1" w:styleId="E8DE7D62798840B1B4B7B133F97F8BF6">
    <w:name w:val="E8DE7D62798840B1B4B7B133F97F8BF6"/>
    <w:rsid w:val="00990BAB"/>
  </w:style>
  <w:style w:type="paragraph" w:customStyle="1" w:styleId="F4E3A95454F84540A93AD4008C3DE710">
    <w:name w:val="F4E3A95454F84540A93AD4008C3DE710"/>
    <w:rsid w:val="00990BAB"/>
  </w:style>
  <w:style w:type="paragraph" w:customStyle="1" w:styleId="CAAB19C2C4A4479DA5972914053AAD54">
    <w:name w:val="CAAB19C2C4A4479DA5972914053AAD54"/>
    <w:rsid w:val="005C4645"/>
  </w:style>
  <w:style w:type="paragraph" w:customStyle="1" w:styleId="28BDED4F32C944BDA6B7FE9289763D26">
    <w:name w:val="28BDED4F32C944BDA6B7FE9289763D26"/>
    <w:rsid w:val="005C4645"/>
  </w:style>
  <w:style w:type="paragraph" w:customStyle="1" w:styleId="9BD263E95C7247B584FBB42693B461FB">
    <w:name w:val="9BD263E95C7247B584FBB42693B461FB"/>
    <w:rsid w:val="005C46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e203c9-6cdf-4cbb-9212-0cc4d76ea78b" xsi:nil="true"/>
    <lcf76f155ced4ddcb4097134ff3c332f xmlns="32cb535a-1b22-42c8-95e5-5a1b880c70c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F53511D80DB42AD2C8F94EA40BA42" ma:contentTypeVersion="16" ma:contentTypeDescription="Opret et nyt dokument." ma:contentTypeScope="" ma:versionID="db49ba57199771b6945e5ec20420bc50">
  <xsd:schema xmlns:xsd="http://www.w3.org/2001/XMLSchema" xmlns:xs="http://www.w3.org/2001/XMLSchema" xmlns:p="http://schemas.microsoft.com/office/2006/metadata/properties" xmlns:ns2="32cb535a-1b22-42c8-95e5-5a1b880c70c8" xmlns:ns3="49e203c9-6cdf-4cbb-9212-0cc4d76ea78b" targetNamespace="http://schemas.microsoft.com/office/2006/metadata/properties" ma:root="true" ma:fieldsID="97857008cb5d6642f573846d0dfe52d0" ns2:_="" ns3:_="">
    <xsd:import namespace="32cb535a-1b22-42c8-95e5-5a1b880c70c8"/>
    <xsd:import namespace="49e203c9-6cdf-4cbb-9212-0cc4d76ea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b535a-1b22-42c8-95e5-5a1b880c7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94c83fc7-2c25-4a1e-a50a-b620cf4cd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203c9-6cdf-4cbb-9212-0cc4d76ea78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69a2b7-bc4f-4a76-ad82-1a75f3e7590a}" ma:internalName="TaxCatchAll" ma:showField="CatchAllData" ma:web="49e203c9-6cdf-4cbb-9212-0cc4d76ea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EB47F-9670-4C79-BF0B-5C2C1B073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BF610-B528-4C5E-9A75-C39A6DC6C328}">
  <ds:schemaRefs>
    <ds:schemaRef ds:uri="http://schemas.microsoft.com/office/2006/metadata/properties"/>
    <ds:schemaRef ds:uri="http://schemas.microsoft.com/office/infopath/2007/PartnerControls"/>
    <ds:schemaRef ds:uri="49e203c9-6cdf-4cbb-9212-0cc4d76ea78b"/>
    <ds:schemaRef ds:uri="32cb535a-1b22-42c8-95e5-5a1b880c70c8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67EDF2-9EFF-43F5-BEAE-258DA6C60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b535a-1b22-42c8-95e5-5a1b880c70c8"/>
    <ds:schemaRef ds:uri="49e203c9-6cdf-4cbb-9212-0cc4d76ea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Mads Møller Angelsø</cp:lastModifiedBy>
  <cp:revision>9</cp:revision>
  <cp:lastPrinted>2025-03-17T12:31:00Z</cp:lastPrinted>
  <dcterms:created xsi:type="dcterms:W3CDTF">2025-03-18T08:19:00Z</dcterms:created>
  <dcterms:modified xsi:type="dcterms:W3CDTF">2025-03-18T08:37:00Z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0x010100695F53511D80DB42AD2C8F94EA40BA42</vt:lpwstr>
  </property>
  <property fmtid="{D5CDD505-2E9C-101B-9397-08002B2CF9AE}" pid="3" name="MediaServiceImageTags">
    <vt:lpwstr/>
  </property>
</Properties>
</file>